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366A" w14:textId="77777777" w:rsidR="00031B93" w:rsidRPr="00D15766" w:rsidRDefault="00000000">
      <w:pPr>
        <w:pStyle w:val="Heading1"/>
        <w:rPr>
          <w:rFonts w:ascii="Aptos" w:hAnsi="Aptos"/>
          <w:color w:val="auto"/>
        </w:rPr>
      </w:pPr>
      <w:r w:rsidRPr="00D15766">
        <w:rPr>
          <w:rFonts w:ascii="Aptos" w:hAnsi="Aptos"/>
          <w:color w:val="auto"/>
        </w:rPr>
        <w:t>AI Use Report for Thesis Work (Rainbow Category)</w:t>
      </w:r>
    </w:p>
    <w:p w14:paraId="6EFF4C42" w14:textId="69A3B089" w:rsidR="00031B93" w:rsidRPr="00D15766" w:rsidRDefault="00000000" w:rsidP="00725AC1">
      <w:pPr>
        <w:jc w:val="both"/>
        <w:rPr>
          <w:rFonts w:ascii="Aptos" w:hAnsi="Aptos"/>
        </w:rPr>
      </w:pPr>
      <w:r w:rsidRPr="00D15766">
        <w:rPr>
          <w:rFonts w:ascii="Aptos" w:hAnsi="Aptos"/>
        </w:rPr>
        <w:t xml:space="preserve">This template is intended for students completing a thesis where generative AI has been used in specific </w:t>
      </w:r>
      <w:r w:rsidR="00725AC1">
        <w:rPr>
          <w:rFonts w:ascii="Aptos" w:hAnsi="Aptos"/>
        </w:rPr>
        <w:t>parts of the thesis</w:t>
      </w:r>
      <w:r w:rsidRPr="00D15766">
        <w:rPr>
          <w:rFonts w:ascii="Aptos" w:hAnsi="Aptos"/>
        </w:rPr>
        <w:t>. Please fill out each section to document your AI use, reflect on its impact, and demonstrate your own contribution. If AI was not used, please complete the final section on non-use.</w:t>
      </w:r>
    </w:p>
    <w:p w14:paraId="531D7251" w14:textId="77777777" w:rsidR="00031B93" w:rsidRPr="00D15766" w:rsidRDefault="00000000">
      <w:pPr>
        <w:pStyle w:val="Heading2"/>
        <w:rPr>
          <w:rFonts w:ascii="Aptos" w:hAnsi="Aptos"/>
          <w:color w:val="auto"/>
        </w:rPr>
      </w:pPr>
      <w:r w:rsidRPr="00D15766">
        <w:rPr>
          <w:rFonts w:ascii="Aptos" w:hAnsi="Aptos"/>
          <w:color w:val="auto"/>
        </w:rPr>
        <w:t>1. Purpose of AI Use</w:t>
      </w:r>
    </w:p>
    <w:p w14:paraId="2BB76E76" w14:textId="77777777" w:rsidR="00031B93" w:rsidRPr="00D15766" w:rsidRDefault="00000000">
      <w:pPr>
        <w:rPr>
          <w:rFonts w:ascii="Aptos" w:hAnsi="Aptos"/>
        </w:rPr>
      </w:pPr>
      <w:r w:rsidRPr="00D15766">
        <w:rPr>
          <w:rFonts w:ascii="Aptos" w:hAnsi="Aptos"/>
        </w:rPr>
        <w:t>Describe which parts of your thesis involved AI and for what purpose (e.g., planning, analysis, language refinement).</w:t>
      </w:r>
    </w:p>
    <w:p w14:paraId="371560F6" w14:textId="77777777" w:rsidR="00031B93" w:rsidRPr="00D15766" w:rsidRDefault="00000000">
      <w:pPr>
        <w:rPr>
          <w:rFonts w:ascii="Aptos" w:hAnsi="Aptos"/>
        </w:rPr>
      </w:pPr>
      <w:r w:rsidRPr="00D15766">
        <w:rPr>
          <w:rFonts w:ascii="Aptos" w:hAnsi="Aptos"/>
        </w:rPr>
        <w:br/>
      </w:r>
      <w:r w:rsidRPr="00D15766">
        <w:rPr>
          <w:rFonts w:ascii="Aptos" w:hAnsi="Aptos"/>
        </w:rPr>
        <w:br/>
      </w:r>
      <w:r w:rsidRPr="00D15766">
        <w:rPr>
          <w:rFonts w:ascii="Aptos" w:hAnsi="Aptos"/>
        </w:rPr>
        <w:br/>
      </w:r>
      <w:r w:rsidRPr="00D15766">
        <w:rPr>
          <w:rFonts w:ascii="Aptos" w:hAnsi="Aptos"/>
        </w:rPr>
        <w:br/>
      </w:r>
      <w:r w:rsidRPr="00D15766">
        <w:rPr>
          <w:rFonts w:ascii="Aptos" w:hAnsi="Aptos"/>
        </w:rPr>
        <w:br/>
      </w:r>
    </w:p>
    <w:p w14:paraId="4A358AC5" w14:textId="77777777" w:rsidR="00031B93" w:rsidRPr="00D15766" w:rsidRDefault="00000000">
      <w:pPr>
        <w:pStyle w:val="Heading2"/>
        <w:rPr>
          <w:rFonts w:ascii="Aptos" w:hAnsi="Aptos"/>
          <w:color w:val="auto"/>
        </w:rPr>
      </w:pPr>
      <w:r w:rsidRPr="00D15766">
        <w:rPr>
          <w:rFonts w:ascii="Aptos" w:hAnsi="Aptos"/>
          <w:color w:val="auto"/>
        </w:rPr>
        <w:t>2. Extent of AI Use</w:t>
      </w:r>
    </w:p>
    <w:p w14:paraId="03197366" w14:textId="77777777" w:rsidR="00031B93" w:rsidRPr="00D15766" w:rsidRDefault="00000000">
      <w:pPr>
        <w:rPr>
          <w:rFonts w:ascii="Aptos" w:hAnsi="Aptos"/>
        </w:rPr>
      </w:pPr>
      <w:r w:rsidRPr="00D15766">
        <w:rPr>
          <w:rFonts w:ascii="Aptos" w:hAnsi="Aptos"/>
        </w:rPr>
        <w:t>Explain how extensively AI was used in your thesis. Was it used throughout a section or only for specific tasks?</w:t>
      </w:r>
    </w:p>
    <w:p w14:paraId="026CBCA4" w14:textId="77777777" w:rsidR="00031B93" w:rsidRPr="00D15766" w:rsidRDefault="00000000">
      <w:pPr>
        <w:rPr>
          <w:rFonts w:ascii="Aptos" w:hAnsi="Aptos"/>
        </w:rPr>
      </w:pPr>
      <w:r w:rsidRPr="00D15766">
        <w:rPr>
          <w:rFonts w:ascii="Aptos" w:hAnsi="Aptos"/>
        </w:rPr>
        <w:br/>
      </w:r>
      <w:r w:rsidRPr="00D15766">
        <w:rPr>
          <w:rFonts w:ascii="Aptos" w:hAnsi="Aptos"/>
        </w:rPr>
        <w:br/>
      </w:r>
      <w:r w:rsidRPr="00D15766">
        <w:rPr>
          <w:rFonts w:ascii="Aptos" w:hAnsi="Aptos"/>
        </w:rPr>
        <w:br/>
      </w:r>
      <w:r w:rsidRPr="00D15766">
        <w:rPr>
          <w:rFonts w:ascii="Aptos" w:hAnsi="Aptos"/>
        </w:rPr>
        <w:br/>
      </w:r>
      <w:r w:rsidRPr="00D15766">
        <w:rPr>
          <w:rFonts w:ascii="Aptos" w:hAnsi="Aptos"/>
        </w:rPr>
        <w:br/>
      </w:r>
    </w:p>
    <w:p w14:paraId="208D95FB" w14:textId="77777777" w:rsidR="00031B93" w:rsidRPr="00D15766" w:rsidRDefault="00000000">
      <w:pPr>
        <w:pStyle w:val="Heading2"/>
        <w:rPr>
          <w:rFonts w:ascii="Aptos" w:hAnsi="Aptos"/>
          <w:color w:val="auto"/>
        </w:rPr>
      </w:pPr>
      <w:r w:rsidRPr="00D15766">
        <w:rPr>
          <w:rFonts w:ascii="Aptos" w:hAnsi="Aptos"/>
          <w:color w:val="auto"/>
        </w:rPr>
        <w:t>3. Impact of AI Use</w:t>
      </w:r>
    </w:p>
    <w:p w14:paraId="72BF83B6" w14:textId="77777777" w:rsidR="00031B93" w:rsidRPr="00D15766" w:rsidRDefault="00000000">
      <w:pPr>
        <w:rPr>
          <w:rFonts w:ascii="Aptos" w:hAnsi="Aptos"/>
        </w:rPr>
      </w:pPr>
      <w:r w:rsidRPr="00D15766">
        <w:rPr>
          <w:rFonts w:ascii="Aptos" w:hAnsi="Aptos"/>
        </w:rPr>
        <w:t>Reflect on how AI influenced your work. What improvements or challenges did it bring?</w:t>
      </w:r>
    </w:p>
    <w:p w14:paraId="382CC4E5" w14:textId="77777777" w:rsidR="00031B93" w:rsidRPr="00D15766" w:rsidRDefault="00000000">
      <w:pPr>
        <w:rPr>
          <w:rFonts w:ascii="Aptos" w:hAnsi="Aptos"/>
        </w:rPr>
      </w:pPr>
      <w:r w:rsidRPr="00D15766">
        <w:rPr>
          <w:rFonts w:ascii="Aptos" w:hAnsi="Aptos"/>
        </w:rPr>
        <w:br/>
      </w:r>
      <w:r w:rsidRPr="00D15766">
        <w:rPr>
          <w:rFonts w:ascii="Aptos" w:hAnsi="Aptos"/>
        </w:rPr>
        <w:br/>
      </w:r>
      <w:r w:rsidRPr="00D15766">
        <w:rPr>
          <w:rFonts w:ascii="Aptos" w:hAnsi="Aptos"/>
        </w:rPr>
        <w:br/>
      </w:r>
      <w:r w:rsidRPr="00D15766">
        <w:rPr>
          <w:rFonts w:ascii="Aptos" w:hAnsi="Aptos"/>
        </w:rPr>
        <w:br/>
      </w:r>
      <w:r w:rsidRPr="00D15766">
        <w:rPr>
          <w:rFonts w:ascii="Aptos" w:hAnsi="Aptos"/>
        </w:rPr>
        <w:br/>
      </w:r>
    </w:p>
    <w:p w14:paraId="288A4EB3" w14:textId="77777777" w:rsidR="00031B93" w:rsidRPr="00D15766" w:rsidRDefault="00000000">
      <w:pPr>
        <w:pStyle w:val="Heading2"/>
        <w:rPr>
          <w:rFonts w:ascii="Aptos" w:hAnsi="Aptos"/>
          <w:color w:val="auto"/>
        </w:rPr>
      </w:pPr>
      <w:r w:rsidRPr="00D15766">
        <w:rPr>
          <w:rFonts w:ascii="Aptos" w:hAnsi="Aptos"/>
          <w:color w:val="auto"/>
        </w:rPr>
        <w:t>4. Personal Contribution</w:t>
      </w:r>
    </w:p>
    <w:p w14:paraId="5CF9E3C5" w14:textId="77777777" w:rsidR="00031B93" w:rsidRPr="00D15766" w:rsidRDefault="00000000">
      <w:pPr>
        <w:rPr>
          <w:rFonts w:ascii="Aptos" w:hAnsi="Aptos"/>
        </w:rPr>
      </w:pPr>
      <w:r w:rsidRPr="00D15766">
        <w:rPr>
          <w:rFonts w:ascii="Aptos" w:hAnsi="Aptos"/>
        </w:rPr>
        <w:t>Clarify your own role in shaping the content. How did you ensure that your own thinking and analysis are visible?</w:t>
      </w:r>
    </w:p>
    <w:p w14:paraId="79A3E5FD" w14:textId="77777777" w:rsidR="00031B93" w:rsidRPr="00D15766" w:rsidRDefault="00000000">
      <w:pPr>
        <w:rPr>
          <w:rFonts w:ascii="Aptos" w:hAnsi="Aptos"/>
        </w:rPr>
      </w:pPr>
      <w:r w:rsidRPr="00D15766">
        <w:rPr>
          <w:rFonts w:ascii="Aptos" w:hAnsi="Aptos"/>
        </w:rPr>
        <w:lastRenderedPageBreak/>
        <w:br/>
      </w:r>
      <w:r w:rsidRPr="00D15766">
        <w:rPr>
          <w:rFonts w:ascii="Aptos" w:hAnsi="Aptos"/>
        </w:rPr>
        <w:br/>
      </w:r>
      <w:r w:rsidRPr="00D15766">
        <w:rPr>
          <w:rFonts w:ascii="Aptos" w:hAnsi="Aptos"/>
        </w:rPr>
        <w:br/>
      </w:r>
      <w:r w:rsidRPr="00D15766">
        <w:rPr>
          <w:rFonts w:ascii="Aptos" w:hAnsi="Aptos"/>
        </w:rPr>
        <w:br/>
      </w:r>
      <w:r w:rsidRPr="00D15766">
        <w:rPr>
          <w:rFonts w:ascii="Aptos" w:hAnsi="Aptos"/>
        </w:rPr>
        <w:br/>
      </w:r>
    </w:p>
    <w:p w14:paraId="1FBB0A8E" w14:textId="77777777" w:rsidR="00031B93" w:rsidRPr="00D15766" w:rsidRDefault="00000000">
      <w:pPr>
        <w:pStyle w:val="Heading2"/>
        <w:rPr>
          <w:rFonts w:ascii="Aptos" w:hAnsi="Aptos"/>
          <w:color w:val="auto"/>
        </w:rPr>
      </w:pPr>
      <w:r w:rsidRPr="00D15766">
        <w:rPr>
          <w:rFonts w:ascii="Aptos" w:hAnsi="Aptos"/>
          <w:color w:val="auto"/>
        </w:rPr>
        <w:t>5. Ethical Considerations &amp; Data Privacy</w:t>
      </w:r>
    </w:p>
    <w:p w14:paraId="6590B5F0" w14:textId="77777777" w:rsidR="00031B93" w:rsidRPr="00D15766" w:rsidRDefault="00000000">
      <w:pPr>
        <w:rPr>
          <w:rFonts w:ascii="Aptos" w:hAnsi="Aptos"/>
        </w:rPr>
      </w:pPr>
      <w:r w:rsidRPr="00D15766">
        <w:rPr>
          <w:rFonts w:ascii="Aptos" w:hAnsi="Aptos"/>
        </w:rPr>
        <w:t>Describe how you ensured ethical use of AI and followed Hanken’s data protection guidelines.</w:t>
      </w:r>
    </w:p>
    <w:p w14:paraId="7BA0958B" w14:textId="77777777" w:rsidR="00031B93" w:rsidRPr="00D15766" w:rsidRDefault="00000000">
      <w:pPr>
        <w:rPr>
          <w:rFonts w:ascii="Aptos" w:hAnsi="Aptos"/>
        </w:rPr>
      </w:pPr>
      <w:r w:rsidRPr="00D15766">
        <w:rPr>
          <w:rFonts w:ascii="Aptos" w:hAnsi="Aptos"/>
        </w:rPr>
        <w:br/>
      </w:r>
      <w:r w:rsidRPr="00D15766">
        <w:rPr>
          <w:rFonts w:ascii="Aptos" w:hAnsi="Aptos"/>
        </w:rPr>
        <w:br/>
      </w:r>
      <w:r w:rsidRPr="00D15766">
        <w:rPr>
          <w:rFonts w:ascii="Aptos" w:hAnsi="Aptos"/>
        </w:rPr>
        <w:br/>
      </w:r>
      <w:r w:rsidRPr="00D15766">
        <w:rPr>
          <w:rFonts w:ascii="Aptos" w:hAnsi="Aptos"/>
        </w:rPr>
        <w:br/>
      </w:r>
      <w:r w:rsidRPr="00D15766">
        <w:rPr>
          <w:rFonts w:ascii="Aptos" w:hAnsi="Aptos"/>
        </w:rPr>
        <w:br/>
      </w:r>
    </w:p>
    <w:p w14:paraId="5A960223" w14:textId="2ADBCE21" w:rsidR="00031B93" w:rsidRPr="00D15766" w:rsidRDefault="00000000">
      <w:pPr>
        <w:pStyle w:val="Heading2"/>
        <w:rPr>
          <w:rFonts w:ascii="Aptos" w:hAnsi="Aptos"/>
          <w:color w:val="auto"/>
        </w:rPr>
      </w:pPr>
      <w:r w:rsidRPr="00D15766">
        <w:rPr>
          <w:rFonts w:ascii="Aptos" w:hAnsi="Aptos"/>
          <w:color w:val="auto"/>
        </w:rPr>
        <w:t>6. Version History (</w:t>
      </w:r>
      <w:r w:rsidR="00725AC1">
        <w:rPr>
          <w:rFonts w:ascii="Aptos" w:hAnsi="Aptos"/>
          <w:color w:val="auto"/>
        </w:rPr>
        <w:t>if supervisors asks for it</w:t>
      </w:r>
      <w:r w:rsidRPr="00D15766">
        <w:rPr>
          <w:rFonts w:ascii="Aptos" w:hAnsi="Aptos"/>
          <w:color w:val="auto"/>
        </w:rPr>
        <w:t>)</w:t>
      </w:r>
    </w:p>
    <w:p w14:paraId="47DCD04E" w14:textId="77777777" w:rsidR="00031B93" w:rsidRPr="00D15766" w:rsidRDefault="00000000">
      <w:pPr>
        <w:rPr>
          <w:rFonts w:ascii="Aptos" w:hAnsi="Aptos"/>
        </w:rPr>
      </w:pPr>
      <w:r w:rsidRPr="00D15766">
        <w:rPr>
          <w:rFonts w:ascii="Aptos" w:hAnsi="Aptos"/>
        </w:rPr>
        <w:t>If applicable, summarize how your text evolved before and after AI use. You may attach drafts separately.</w:t>
      </w:r>
    </w:p>
    <w:p w14:paraId="7D302722" w14:textId="77777777" w:rsidR="00031B93" w:rsidRPr="00D15766" w:rsidRDefault="00000000">
      <w:pPr>
        <w:rPr>
          <w:rFonts w:ascii="Aptos" w:hAnsi="Aptos"/>
        </w:rPr>
      </w:pPr>
      <w:r w:rsidRPr="00D15766">
        <w:rPr>
          <w:rFonts w:ascii="Aptos" w:hAnsi="Aptos"/>
        </w:rPr>
        <w:br/>
      </w:r>
      <w:r w:rsidRPr="00D15766">
        <w:rPr>
          <w:rFonts w:ascii="Aptos" w:hAnsi="Aptos"/>
        </w:rPr>
        <w:br/>
      </w:r>
      <w:r w:rsidRPr="00D15766">
        <w:rPr>
          <w:rFonts w:ascii="Aptos" w:hAnsi="Aptos"/>
        </w:rPr>
        <w:br/>
      </w:r>
      <w:r w:rsidRPr="00D15766">
        <w:rPr>
          <w:rFonts w:ascii="Aptos" w:hAnsi="Aptos"/>
        </w:rPr>
        <w:br/>
      </w:r>
      <w:r w:rsidRPr="00D15766">
        <w:rPr>
          <w:rFonts w:ascii="Aptos" w:hAnsi="Aptos"/>
        </w:rPr>
        <w:br/>
      </w:r>
    </w:p>
    <w:p w14:paraId="3B5A4BA6" w14:textId="77777777" w:rsidR="00031B93" w:rsidRPr="00D15766" w:rsidRDefault="00000000">
      <w:pPr>
        <w:pStyle w:val="Heading2"/>
        <w:rPr>
          <w:rFonts w:ascii="Aptos" w:hAnsi="Aptos"/>
          <w:color w:val="auto"/>
        </w:rPr>
      </w:pPr>
      <w:r w:rsidRPr="00D15766">
        <w:rPr>
          <w:rFonts w:ascii="Aptos" w:hAnsi="Aptos"/>
          <w:color w:val="auto"/>
        </w:rPr>
        <w:t>7. Reflection on Non-Use (if applicable)</w:t>
      </w:r>
    </w:p>
    <w:p w14:paraId="1214E25E" w14:textId="77777777" w:rsidR="00031B93" w:rsidRPr="00D15766" w:rsidRDefault="00000000">
      <w:pPr>
        <w:rPr>
          <w:rFonts w:ascii="Aptos" w:hAnsi="Aptos"/>
        </w:rPr>
      </w:pPr>
      <w:r w:rsidRPr="00D15766">
        <w:rPr>
          <w:rFonts w:ascii="Aptos" w:hAnsi="Aptos"/>
        </w:rPr>
        <w:t>If you chose not to use AI in certain parts, explain why and how this decision supported your learning.</w:t>
      </w:r>
    </w:p>
    <w:p w14:paraId="463CF96E" w14:textId="77777777" w:rsidR="00031B93" w:rsidRDefault="00000000">
      <w:r>
        <w:br/>
      </w:r>
      <w:r>
        <w:br/>
      </w:r>
      <w:r>
        <w:br/>
      </w:r>
      <w:r>
        <w:br/>
      </w:r>
      <w:r>
        <w:br/>
      </w:r>
    </w:p>
    <w:sectPr w:rsidR="00031B9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91383651">
    <w:abstractNumId w:val="8"/>
  </w:num>
  <w:num w:numId="2" w16cid:durableId="1956519011">
    <w:abstractNumId w:val="6"/>
  </w:num>
  <w:num w:numId="3" w16cid:durableId="1177764570">
    <w:abstractNumId w:val="5"/>
  </w:num>
  <w:num w:numId="4" w16cid:durableId="679045960">
    <w:abstractNumId w:val="4"/>
  </w:num>
  <w:num w:numId="5" w16cid:durableId="967127908">
    <w:abstractNumId w:val="7"/>
  </w:num>
  <w:num w:numId="6" w16cid:durableId="822504404">
    <w:abstractNumId w:val="3"/>
  </w:num>
  <w:num w:numId="7" w16cid:durableId="1042557256">
    <w:abstractNumId w:val="2"/>
  </w:num>
  <w:num w:numId="8" w16cid:durableId="1250306894">
    <w:abstractNumId w:val="1"/>
  </w:num>
  <w:num w:numId="9" w16cid:durableId="1276446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B93"/>
    <w:rsid w:val="00034616"/>
    <w:rsid w:val="0006063C"/>
    <w:rsid w:val="0015074B"/>
    <w:rsid w:val="001F5ACE"/>
    <w:rsid w:val="0029639D"/>
    <w:rsid w:val="00326F90"/>
    <w:rsid w:val="006F7A41"/>
    <w:rsid w:val="00725AC1"/>
    <w:rsid w:val="00AA1D8D"/>
    <w:rsid w:val="00B47730"/>
    <w:rsid w:val="00CB0664"/>
    <w:rsid w:val="00D1576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7454B3"/>
  <w14:defaultImageDpi w14:val="300"/>
  <w15:docId w15:val="{F0518E38-6635-46DC-9806-0FC888A7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214</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Carl Hobbs</cp:lastModifiedBy>
  <cp:revision>3</cp:revision>
  <dcterms:created xsi:type="dcterms:W3CDTF">2013-12-23T23:15:00Z</dcterms:created>
  <dcterms:modified xsi:type="dcterms:W3CDTF">2025-08-15T06:46:00Z</dcterms:modified>
  <cp:category/>
</cp:coreProperties>
</file>