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D13E6" w14:textId="77777777" w:rsidR="00C2354D" w:rsidRPr="003A61FC" w:rsidRDefault="00000000">
      <w:pPr>
        <w:pStyle w:val="Heading1"/>
        <w:rPr>
          <w:rFonts w:ascii="Aptos" w:hAnsi="Aptos"/>
          <w:color w:val="auto"/>
        </w:rPr>
      </w:pPr>
      <w:r w:rsidRPr="003A61FC">
        <w:rPr>
          <w:rFonts w:ascii="Aptos" w:hAnsi="Aptos"/>
          <w:color w:val="auto"/>
        </w:rPr>
        <w:t>AI Use Report – Course Assignment</w:t>
      </w:r>
    </w:p>
    <w:p w14:paraId="58310ECF" w14:textId="05DE9A32" w:rsidR="00C2354D" w:rsidRPr="003A61FC" w:rsidRDefault="00000000" w:rsidP="00FA6009">
      <w:pPr>
        <w:jc w:val="both"/>
        <w:rPr>
          <w:rFonts w:ascii="Aptos" w:hAnsi="Aptos"/>
        </w:rPr>
      </w:pPr>
      <w:r w:rsidRPr="003A61FC">
        <w:rPr>
          <w:rFonts w:ascii="Aptos" w:hAnsi="Aptos"/>
        </w:rPr>
        <w:t xml:space="preserve">Please complete this report if your assignment falls under the </w:t>
      </w:r>
      <w:r w:rsidR="00FA6009" w:rsidRPr="003A61FC">
        <w:rPr>
          <w:rFonts w:ascii="Aptos" w:hAnsi="Aptos"/>
        </w:rPr>
        <w:t>yellow or blue</w:t>
      </w:r>
      <w:r w:rsidRPr="003A61FC">
        <w:rPr>
          <w:rFonts w:ascii="Aptos" w:hAnsi="Aptos"/>
        </w:rPr>
        <w:t xml:space="preserve"> category in Hanken's Traffic Light Model. Be transparent and specific about your use of generative AI tools. Submit this report</w:t>
      </w:r>
      <w:r w:rsidR="00FA6009" w:rsidRPr="003A61FC">
        <w:rPr>
          <w:rFonts w:ascii="Aptos" w:hAnsi="Aptos"/>
        </w:rPr>
        <w:t xml:space="preserve"> separately or copy it into the assignment</w:t>
      </w:r>
      <w:r w:rsidRPr="003A61FC">
        <w:rPr>
          <w:rFonts w:ascii="Aptos" w:hAnsi="Aptos"/>
        </w:rPr>
        <w:t xml:space="preserve"> if required.</w:t>
      </w:r>
    </w:p>
    <w:p w14:paraId="4D5FAD91" w14:textId="77777777" w:rsidR="002924B5" w:rsidRPr="003A61FC" w:rsidRDefault="002924B5" w:rsidP="00FA6009">
      <w:pPr>
        <w:jc w:val="both"/>
        <w:rPr>
          <w:rFonts w:ascii="Aptos" w:hAnsi="Aptos"/>
        </w:rPr>
      </w:pPr>
    </w:p>
    <w:p w14:paraId="6D120281" w14:textId="77777777" w:rsidR="00C2354D" w:rsidRPr="003A61FC" w:rsidRDefault="00000000">
      <w:pPr>
        <w:pStyle w:val="Heading2"/>
        <w:rPr>
          <w:rFonts w:ascii="Aptos" w:hAnsi="Aptos"/>
          <w:color w:val="auto"/>
          <w:sz w:val="24"/>
          <w:szCs w:val="24"/>
        </w:rPr>
      </w:pPr>
      <w:r w:rsidRPr="003A61FC">
        <w:rPr>
          <w:rFonts w:ascii="Aptos" w:hAnsi="Aptos"/>
          <w:color w:val="auto"/>
          <w:sz w:val="24"/>
          <w:szCs w:val="24"/>
        </w:rPr>
        <w:t>1. Purpose – What did you use AI for?</w:t>
      </w:r>
    </w:p>
    <w:p w14:paraId="47B2BD95" w14:textId="77777777" w:rsidR="003A61FC" w:rsidRPr="003A61FC" w:rsidRDefault="003A61FC" w:rsidP="003A61FC">
      <w:pPr>
        <w:rPr>
          <w:rFonts w:ascii="Aptos" w:hAnsi="Aptos"/>
          <w:lang w:val="en-GB"/>
        </w:rPr>
      </w:pPr>
      <w:r w:rsidRPr="003A61FC">
        <w:rPr>
          <w:rFonts w:ascii="Aptos" w:hAnsi="Aptos"/>
          <w:lang w:val="en-GB"/>
        </w:rPr>
        <w:t>What specific tasks did you use AI for? (e.g., brainstorming, outlining, editing)</w:t>
      </w:r>
    </w:p>
    <w:p w14:paraId="66F70313" w14:textId="77777777" w:rsidR="00C2354D" w:rsidRPr="003A61FC" w:rsidRDefault="00000000">
      <w:pPr>
        <w:rPr>
          <w:rFonts w:ascii="Aptos" w:hAnsi="Aptos"/>
          <w:sz w:val="20"/>
          <w:szCs w:val="20"/>
        </w:rPr>
      </w:pPr>
      <w:r w:rsidRPr="003A61FC">
        <w:rPr>
          <w:rFonts w:ascii="Aptos" w:hAnsi="Aptos"/>
          <w:sz w:val="20"/>
          <w:szCs w:val="20"/>
        </w:rPr>
        <w:br/>
      </w:r>
      <w:r w:rsidRPr="003A61FC">
        <w:rPr>
          <w:rFonts w:ascii="Aptos" w:hAnsi="Aptos"/>
          <w:sz w:val="20"/>
          <w:szCs w:val="20"/>
        </w:rPr>
        <w:br/>
      </w:r>
    </w:p>
    <w:p w14:paraId="2D3DE59E" w14:textId="77777777" w:rsidR="00C2354D" w:rsidRPr="003A61FC" w:rsidRDefault="00000000">
      <w:pPr>
        <w:pStyle w:val="Heading2"/>
        <w:rPr>
          <w:rFonts w:ascii="Aptos" w:hAnsi="Aptos"/>
          <w:color w:val="auto"/>
          <w:sz w:val="24"/>
          <w:szCs w:val="24"/>
        </w:rPr>
      </w:pPr>
      <w:r w:rsidRPr="003A61FC">
        <w:rPr>
          <w:rFonts w:ascii="Aptos" w:hAnsi="Aptos"/>
          <w:color w:val="auto"/>
          <w:sz w:val="24"/>
          <w:szCs w:val="24"/>
        </w:rPr>
        <w:t>2. Extent – How much did AI influence your work?</w:t>
      </w:r>
    </w:p>
    <w:p w14:paraId="198F7FBF" w14:textId="77777777" w:rsidR="003A61FC" w:rsidRPr="003A61FC" w:rsidRDefault="003A61FC" w:rsidP="003A61FC">
      <w:pPr>
        <w:rPr>
          <w:rFonts w:ascii="Aptos" w:hAnsi="Aptos"/>
          <w:lang w:val="en-GB"/>
        </w:rPr>
      </w:pPr>
      <w:r w:rsidRPr="003A61FC">
        <w:rPr>
          <w:rFonts w:ascii="Aptos" w:hAnsi="Aptos"/>
          <w:lang w:val="en-GB"/>
        </w:rPr>
        <w:t>What proportion of your work was influenced by AI? (e.g., % of ideas, text, structure) Include example prompts.</w:t>
      </w:r>
    </w:p>
    <w:p w14:paraId="3A9E9F96" w14:textId="77777777" w:rsidR="00C2354D" w:rsidRPr="003A61FC" w:rsidRDefault="00000000">
      <w:pPr>
        <w:rPr>
          <w:rFonts w:ascii="Aptos" w:hAnsi="Aptos"/>
          <w:sz w:val="20"/>
          <w:szCs w:val="20"/>
        </w:rPr>
      </w:pPr>
      <w:r w:rsidRPr="003A61FC">
        <w:rPr>
          <w:rFonts w:ascii="Aptos" w:hAnsi="Aptos"/>
          <w:sz w:val="20"/>
          <w:szCs w:val="20"/>
        </w:rPr>
        <w:br/>
      </w:r>
      <w:r w:rsidRPr="003A61FC">
        <w:rPr>
          <w:rFonts w:ascii="Aptos" w:hAnsi="Aptos"/>
          <w:sz w:val="20"/>
          <w:szCs w:val="20"/>
        </w:rPr>
        <w:br/>
      </w:r>
    </w:p>
    <w:p w14:paraId="725D1861" w14:textId="77777777" w:rsidR="00C2354D" w:rsidRPr="003A61FC" w:rsidRDefault="00000000">
      <w:pPr>
        <w:pStyle w:val="Heading2"/>
        <w:rPr>
          <w:rFonts w:ascii="Aptos" w:hAnsi="Aptos"/>
          <w:color w:val="auto"/>
          <w:sz w:val="24"/>
          <w:szCs w:val="24"/>
        </w:rPr>
      </w:pPr>
      <w:r w:rsidRPr="003A61FC">
        <w:rPr>
          <w:rFonts w:ascii="Aptos" w:hAnsi="Aptos"/>
          <w:color w:val="auto"/>
          <w:sz w:val="24"/>
          <w:szCs w:val="24"/>
        </w:rPr>
        <w:t>3. Impact – What improved or changed due to AI use?</w:t>
      </w:r>
    </w:p>
    <w:p w14:paraId="5151B898" w14:textId="77777777" w:rsidR="003A61FC" w:rsidRPr="003A61FC" w:rsidRDefault="003A61FC" w:rsidP="003A61FC">
      <w:pPr>
        <w:rPr>
          <w:rFonts w:ascii="Aptos" w:hAnsi="Aptos"/>
          <w:lang w:val="en-GB"/>
        </w:rPr>
      </w:pPr>
      <w:r w:rsidRPr="003A61FC">
        <w:rPr>
          <w:rFonts w:ascii="Aptos" w:hAnsi="Aptos"/>
          <w:lang w:val="en-GB"/>
        </w:rPr>
        <w:t>How did AI use affect your work? What were the benefits or limitations?</w:t>
      </w:r>
    </w:p>
    <w:p w14:paraId="787D27BD" w14:textId="39345116" w:rsidR="00C2354D" w:rsidRPr="003A61FC" w:rsidRDefault="00000000">
      <w:pPr>
        <w:rPr>
          <w:rFonts w:ascii="Aptos" w:hAnsi="Aptos"/>
          <w:sz w:val="20"/>
          <w:szCs w:val="20"/>
        </w:rPr>
      </w:pPr>
      <w:r w:rsidRPr="003A61FC">
        <w:rPr>
          <w:rFonts w:ascii="Aptos" w:hAnsi="Aptos"/>
          <w:sz w:val="20"/>
          <w:szCs w:val="20"/>
        </w:rPr>
        <w:br/>
      </w:r>
    </w:p>
    <w:p w14:paraId="746A6A14" w14:textId="77777777" w:rsidR="00C2354D" w:rsidRPr="003A61FC" w:rsidRDefault="00000000">
      <w:pPr>
        <w:pStyle w:val="Heading2"/>
        <w:rPr>
          <w:rFonts w:ascii="Aptos" w:hAnsi="Aptos"/>
          <w:color w:val="auto"/>
          <w:sz w:val="24"/>
          <w:szCs w:val="24"/>
        </w:rPr>
      </w:pPr>
      <w:r w:rsidRPr="003A61FC">
        <w:rPr>
          <w:rFonts w:ascii="Aptos" w:hAnsi="Aptos"/>
          <w:color w:val="auto"/>
          <w:sz w:val="24"/>
          <w:szCs w:val="24"/>
        </w:rPr>
        <w:t>4. Ethical considerations &amp; Data privacy – How did you ensure responsible use?</w:t>
      </w:r>
    </w:p>
    <w:p w14:paraId="2488C625" w14:textId="77777777" w:rsidR="003A61FC" w:rsidRPr="003A61FC" w:rsidRDefault="003A61FC" w:rsidP="003A61FC">
      <w:pPr>
        <w:rPr>
          <w:rFonts w:ascii="Aptos" w:hAnsi="Aptos"/>
          <w:lang w:val="en-GB"/>
        </w:rPr>
      </w:pPr>
      <w:r w:rsidRPr="003A61FC">
        <w:rPr>
          <w:rFonts w:ascii="Aptos" w:hAnsi="Aptos"/>
          <w:lang w:val="en-GB"/>
        </w:rPr>
        <w:t>Did you anonymize data? Did you avoid copying AI-generated text? Did you cite tools used?</w:t>
      </w:r>
    </w:p>
    <w:p w14:paraId="31747B2D" w14:textId="77777777" w:rsidR="00C2354D" w:rsidRPr="003A61FC" w:rsidRDefault="00000000">
      <w:pPr>
        <w:rPr>
          <w:rFonts w:ascii="Aptos" w:hAnsi="Aptos"/>
          <w:sz w:val="20"/>
          <w:szCs w:val="20"/>
        </w:rPr>
      </w:pPr>
      <w:r w:rsidRPr="003A61FC">
        <w:rPr>
          <w:rFonts w:ascii="Aptos" w:hAnsi="Aptos"/>
          <w:sz w:val="20"/>
          <w:szCs w:val="20"/>
        </w:rPr>
        <w:br/>
      </w:r>
      <w:r w:rsidRPr="003A61FC">
        <w:rPr>
          <w:rFonts w:ascii="Aptos" w:hAnsi="Aptos"/>
          <w:sz w:val="20"/>
          <w:szCs w:val="20"/>
        </w:rPr>
        <w:br/>
      </w:r>
    </w:p>
    <w:p w14:paraId="5CA63534" w14:textId="2D45E8CC" w:rsidR="00C2354D" w:rsidRPr="003A61FC" w:rsidRDefault="00000000">
      <w:pPr>
        <w:pStyle w:val="Heading2"/>
        <w:rPr>
          <w:rFonts w:ascii="Aptos" w:hAnsi="Aptos"/>
          <w:color w:val="auto"/>
          <w:sz w:val="24"/>
          <w:szCs w:val="24"/>
        </w:rPr>
      </w:pPr>
      <w:r w:rsidRPr="003A61FC">
        <w:rPr>
          <w:rFonts w:ascii="Aptos" w:hAnsi="Aptos"/>
          <w:color w:val="auto"/>
          <w:sz w:val="24"/>
          <w:szCs w:val="24"/>
        </w:rPr>
        <w:t>5. Version history (</w:t>
      </w:r>
      <w:r w:rsidR="003A61FC" w:rsidRPr="003A61FC">
        <w:rPr>
          <w:rFonts w:ascii="Aptos" w:hAnsi="Aptos"/>
          <w:color w:val="auto"/>
          <w:sz w:val="24"/>
          <w:szCs w:val="24"/>
        </w:rPr>
        <w:t>if examiner asks for it</w:t>
      </w:r>
      <w:r w:rsidRPr="003A61FC">
        <w:rPr>
          <w:rFonts w:ascii="Aptos" w:hAnsi="Aptos"/>
          <w:color w:val="auto"/>
          <w:sz w:val="24"/>
          <w:szCs w:val="24"/>
        </w:rPr>
        <w:t>) – Describe how your work evolved before and after AI use.</w:t>
      </w:r>
    </w:p>
    <w:p w14:paraId="5488432A" w14:textId="52780CB3" w:rsidR="003A61FC" w:rsidRPr="003A61FC" w:rsidRDefault="003A61FC" w:rsidP="003A61FC">
      <w:pPr>
        <w:rPr>
          <w:rFonts w:ascii="Aptos" w:hAnsi="Aptos"/>
          <w:lang w:val="en-GB"/>
        </w:rPr>
      </w:pPr>
      <w:r w:rsidRPr="003A61FC">
        <w:rPr>
          <w:rFonts w:ascii="Aptos" w:hAnsi="Aptos"/>
          <w:lang w:val="en-GB"/>
        </w:rPr>
        <w:t>Attach or describe versions of your work before and after AI use.</w:t>
      </w:r>
    </w:p>
    <w:p w14:paraId="6F53ED25" w14:textId="77777777" w:rsidR="00C2354D" w:rsidRPr="003A61FC" w:rsidRDefault="00000000">
      <w:pPr>
        <w:rPr>
          <w:rFonts w:ascii="Aptos" w:hAnsi="Aptos"/>
          <w:sz w:val="20"/>
          <w:szCs w:val="20"/>
        </w:rPr>
      </w:pPr>
      <w:r w:rsidRPr="003A61FC">
        <w:rPr>
          <w:rFonts w:ascii="Aptos" w:hAnsi="Aptos"/>
          <w:sz w:val="20"/>
          <w:szCs w:val="20"/>
        </w:rPr>
        <w:br/>
      </w:r>
      <w:r w:rsidRPr="003A61FC">
        <w:rPr>
          <w:rFonts w:ascii="Aptos" w:hAnsi="Aptos"/>
          <w:sz w:val="20"/>
          <w:szCs w:val="20"/>
        </w:rPr>
        <w:br/>
      </w:r>
    </w:p>
    <w:p w14:paraId="01BD9BCE" w14:textId="77777777" w:rsidR="00C2354D" w:rsidRPr="003A61FC" w:rsidRDefault="00000000">
      <w:pPr>
        <w:pStyle w:val="Heading2"/>
        <w:rPr>
          <w:rFonts w:ascii="Aptos" w:hAnsi="Aptos"/>
          <w:color w:val="auto"/>
          <w:sz w:val="24"/>
          <w:szCs w:val="24"/>
        </w:rPr>
      </w:pPr>
      <w:r w:rsidRPr="003A61FC">
        <w:rPr>
          <w:rFonts w:ascii="Aptos" w:hAnsi="Aptos"/>
          <w:color w:val="auto"/>
          <w:sz w:val="24"/>
          <w:szCs w:val="24"/>
        </w:rPr>
        <w:t>6. Reflection (optional) – What did you learn from using AI in this assignment?</w:t>
      </w:r>
    </w:p>
    <w:p w14:paraId="47E977B7" w14:textId="77777777" w:rsidR="003A61FC" w:rsidRPr="003A61FC" w:rsidRDefault="003A61FC" w:rsidP="003A61FC">
      <w:pPr>
        <w:rPr>
          <w:rFonts w:ascii="Aptos" w:hAnsi="Aptos"/>
          <w:lang w:val="en-GB"/>
        </w:rPr>
      </w:pPr>
      <w:r w:rsidRPr="003A61FC">
        <w:rPr>
          <w:rFonts w:ascii="Aptos" w:hAnsi="Aptos"/>
          <w:lang w:val="en-GB"/>
        </w:rPr>
        <w:t>What did you learn about using AI in academic work? Would you use it differently next time?</w:t>
      </w:r>
    </w:p>
    <w:p w14:paraId="620EEEF2" w14:textId="77777777" w:rsidR="00C2354D" w:rsidRDefault="00000000">
      <w:r>
        <w:lastRenderedPageBreak/>
        <w:br/>
      </w:r>
      <w:r>
        <w:br/>
      </w:r>
    </w:p>
    <w:sectPr w:rsidR="00C2354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06053448">
    <w:abstractNumId w:val="8"/>
  </w:num>
  <w:num w:numId="2" w16cid:durableId="1010640677">
    <w:abstractNumId w:val="6"/>
  </w:num>
  <w:num w:numId="3" w16cid:durableId="1210921696">
    <w:abstractNumId w:val="5"/>
  </w:num>
  <w:num w:numId="4" w16cid:durableId="1195079355">
    <w:abstractNumId w:val="4"/>
  </w:num>
  <w:num w:numId="5" w16cid:durableId="828059938">
    <w:abstractNumId w:val="7"/>
  </w:num>
  <w:num w:numId="6" w16cid:durableId="1384713282">
    <w:abstractNumId w:val="3"/>
  </w:num>
  <w:num w:numId="7" w16cid:durableId="915168841">
    <w:abstractNumId w:val="2"/>
  </w:num>
  <w:num w:numId="8" w16cid:durableId="1361664129">
    <w:abstractNumId w:val="1"/>
  </w:num>
  <w:num w:numId="9" w16cid:durableId="2033456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91533"/>
    <w:rsid w:val="0015074B"/>
    <w:rsid w:val="00202573"/>
    <w:rsid w:val="002924B5"/>
    <w:rsid w:val="0029639D"/>
    <w:rsid w:val="00326F90"/>
    <w:rsid w:val="003A61FC"/>
    <w:rsid w:val="00AA1D8D"/>
    <w:rsid w:val="00B47730"/>
    <w:rsid w:val="00C2354D"/>
    <w:rsid w:val="00CB0664"/>
    <w:rsid w:val="00CE1E8B"/>
    <w:rsid w:val="00EF7670"/>
    <w:rsid w:val="00FA600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F14A57"/>
  <w14:defaultImageDpi w14:val="300"/>
  <w15:docId w15:val="{2E24466D-8F5C-43A8-AD41-AAC8514A9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194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Carl Hobbs</cp:lastModifiedBy>
  <cp:revision>6</cp:revision>
  <dcterms:created xsi:type="dcterms:W3CDTF">2013-12-23T23:15:00Z</dcterms:created>
  <dcterms:modified xsi:type="dcterms:W3CDTF">2025-08-15T06:44:00Z</dcterms:modified>
  <cp:category/>
</cp:coreProperties>
</file>