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13E6" w14:textId="2EF8264F" w:rsidR="00C2354D" w:rsidRPr="003A61FC" w:rsidRDefault="00000000">
      <w:pPr>
        <w:pStyle w:val="Heading1"/>
        <w:rPr>
          <w:rFonts w:ascii="Aptos" w:hAnsi="Aptos"/>
          <w:color w:val="auto"/>
        </w:rPr>
      </w:pPr>
      <w:r w:rsidRPr="003A61FC">
        <w:rPr>
          <w:rFonts w:ascii="Aptos" w:hAnsi="Aptos"/>
          <w:color w:val="auto"/>
        </w:rPr>
        <w:t>AI Use Report – Course Assignment</w:t>
      </w:r>
      <w:r w:rsidR="00985180">
        <w:rPr>
          <w:rFonts w:ascii="Aptos" w:hAnsi="Aptos"/>
          <w:color w:val="auto"/>
        </w:rPr>
        <w:t xml:space="preserve"> (Example)</w:t>
      </w:r>
    </w:p>
    <w:p w14:paraId="58310ECF" w14:textId="05DE9A32" w:rsidR="00C2354D" w:rsidRPr="003A61FC" w:rsidRDefault="00000000" w:rsidP="00FA6009">
      <w:pPr>
        <w:jc w:val="both"/>
        <w:rPr>
          <w:rFonts w:ascii="Aptos" w:hAnsi="Aptos"/>
        </w:rPr>
      </w:pPr>
      <w:r w:rsidRPr="003A61FC">
        <w:rPr>
          <w:rFonts w:ascii="Aptos" w:hAnsi="Aptos"/>
        </w:rPr>
        <w:t xml:space="preserve">Please complete this report if your assignment falls under the </w:t>
      </w:r>
      <w:r w:rsidR="00FA6009" w:rsidRPr="003A61FC">
        <w:rPr>
          <w:rFonts w:ascii="Aptos" w:hAnsi="Aptos"/>
        </w:rPr>
        <w:t>yellow or blue</w:t>
      </w:r>
      <w:r w:rsidRPr="003A61FC">
        <w:rPr>
          <w:rFonts w:ascii="Aptos" w:hAnsi="Aptos"/>
        </w:rPr>
        <w:t xml:space="preserve"> category in Hanken's Traffic Light Model. Be transparent and specific about your use of generative AI tools. Submit this report</w:t>
      </w:r>
      <w:r w:rsidR="00FA6009" w:rsidRPr="003A61FC">
        <w:rPr>
          <w:rFonts w:ascii="Aptos" w:hAnsi="Aptos"/>
        </w:rPr>
        <w:t xml:space="preserve"> separately or copy it into the assignment</w:t>
      </w:r>
      <w:r w:rsidRPr="003A61FC">
        <w:rPr>
          <w:rFonts w:ascii="Aptos" w:hAnsi="Aptos"/>
        </w:rPr>
        <w:t xml:space="preserve"> if required.</w:t>
      </w:r>
    </w:p>
    <w:p w14:paraId="4D5FAD91" w14:textId="77777777" w:rsidR="002924B5" w:rsidRPr="003A61FC" w:rsidRDefault="002924B5" w:rsidP="00FA6009">
      <w:pPr>
        <w:jc w:val="both"/>
        <w:rPr>
          <w:rFonts w:ascii="Aptos" w:hAnsi="Aptos"/>
        </w:rPr>
      </w:pPr>
    </w:p>
    <w:p w14:paraId="6D120281" w14:textId="77777777" w:rsidR="00C2354D" w:rsidRPr="003A61FC" w:rsidRDefault="00000000">
      <w:pPr>
        <w:pStyle w:val="Heading2"/>
        <w:rPr>
          <w:rFonts w:ascii="Aptos" w:hAnsi="Aptos"/>
          <w:color w:val="auto"/>
          <w:sz w:val="24"/>
          <w:szCs w:val="24"/>
        </w:rPr>
      </w:pPr>
      <w:r w:rsidRPr="003A61FC">
        <w:rPr>
          <w:rFonts w:ascii="Aptos" w:hAnsi="Aptos"/>
          <w:color w:val="auto"/>
          <w:sz w:val="24"/>
          <w:szCs w:val="24"/>
        </w:rPr>
        <w:t>1. Purpose – What did you use AI for?</w:t>
      </w:r>
    </w:p>
    <w:p w14:paraId="47B2BD95" w14:textId="77777777" w:rsidR="003A61FC" w:rsidRPr="003A61FC" w:rsidRDefault="003A61FC" w:rsidP="003A61FC">
      <w:pPr>
        <w:rPr>
          <w:rFonts w:ascii="Aptos" w:hAnsi="Aptos"/>
          <w:lang w:val="en-GB"/>
        </w:rPr>
      </w:pPr>
      <w:r w:rsidRPr="003A61FC">
        <w:rPr>
          <w:rFonts w:ascii="Aptos" w:hAnsi="Aptos"/>
          <w:lang w:val="en-GB"/>
        </w:rPr>
        <w:t>What specific tasks did you use AI for? (e.g., brainstorming, outlining, editing)</w:t>
      </w:r>
    </w:p>
    <w:p w14:paraId="66F70313" w14:textId="6FAE7648" w:rsidR="00C2354D" w:rsidRPr="00985180" w:rsidRDefault="00985180" w:rsidP="00985180">
      <w:pPr>
        <w:rPr>
          <w:rFonts w:ascii="Aptos" w:hAnsi="Aptos"/>
          <w:i/>
          <w:iCs/>
          <w:sz w:val="20"/>
          <w:szCs w:val="20"/>
        </w:rPr>
      </w:pPr>
      <w:r w:rsidRPr="00985180">
        <w:rPr>
          <w:rFonts w:ascii="Aptos" w:hAnsi="Aptos"/>
          <w:i/>
          <w:iCs/>
          <w:sz w:val="20"/>
          <w:szCs w:val="20"/>
        </w:rPr>
        <w:t>For this assignment, I used generative AI tools to support several stages of my writing process. Initially, I used ChatGPT to brainstorm potential angles for my topic</w:t>
      </w:r>
      <w:r>
        <w:rPr>
          <w:rFonts w:ascii="Aptos" w:hAnsi="Aptos"/>
          <w:i/>
          <w:iCs/>
          <w:sz w:val="20"/>
          <w:szCs w:val="20"/>
        </w:rPr>
        <w:t xml:space="preserve">. </w:t>
      </w:r>
      <w:r w:rsidRPr="00985180">
        <w:rPr>
          <w:rFonts w:ascii="Aptos" w:hAnsi="Aptos"/>
          <w:i/>
          <w:iCs/>
          <w:sz w:val="20"/>
          <w:szCs w:val="20"/>
        </w:rPr>
        <w:t>I then asked for help in outlining the structure of my essay, including suggestions for how to logically order my arguments. During the drafting phase, I used Grammarly to refine sentence clarity and correct grammar. Toward the end, I used ChatGPT again to help rephrase a few complex paragraphs to improve readability while maintaining my original meaning. I also asked for feedback on whether my conclusion effectively summarized the key points.</w:t>
      </w:r>
      <w:r w:rsidRPr="00985180">
        <w:rPr>
          <w:rFonts w:ascii="Aptos" w:hAnsi="Aptos"/>
          <w:i/>
          <w:iCs/>
          <w:sz w:val="20"/>
          <w:szCs w:val="20"/>
        </w:rPr>
        <w:br/>
      </w:r>
      <w:r w:rsidRPr="00985180">
        <w:rPr>
          <w:rFonts w:ascii="Aptos" w:hAnsi="Aptos"/>
          <w:i/>
          <w:iCs/>
          <w:sz w:val="20"/>
          <w:szCs w:val="20"/>
        </w:rPr>
        <w:br/>
      </w:r>
    </w:p>
    <w:p w14:paraId="2D3DE59E" w14:textId="77777777" w:rsidR="00C2354D" w:rsidRPr="003A61FC" w:rsidRDefault="00000000">
      <w:pPr>
        <w:pStyle w:val="Heading2"/>
        <w:rPr>
          <w:rFonts w:ascii="Aptos" w:hAnsi="Aptos"/>
          <w:color w:val="auto"/>
          <w:sz w:val="24"/>
          <w:szCs w:val="24"/>
        </w:rPr>
      </w:pPr>
      <w:r w:rsidRPr="003A61FC">
        <w:rPr>
          <w:rFonts w:ascii="Aptos" w:hAnsi="Aptos"/>
          <w:color w:val="auto"/>
          <w:sz w:val="24"/>
          <w:szCs w:val="24"/>
        </w:rPr>
        <w:t>2. Extent – How much did AI influence your work?</w:t>
      </w:r>
    </w:p>
    <w:p w14:paraId="198F7FBF" w14:textId="77777777" w:rsidR="003A61FC" w:rsidRPr="003A61FC" w:rsidRDefault="003A61FC" w:rsidP="003A61FC">
      <w:pPr>
        <w:rPr>
          <w:rFonts w:ascii="Aptos" w:hAnsi="Aptos"/>
          <w:lang w:val="en-GB"/>
        </w:rPr>
      </w:pPr>
      <w:r w:rsidRPr="003A61FC">
        <w:rPr>
          <w:rFonts w:ascii="Aptos" w:hAnsi="Aptos"/>
          <w:lang w:val="en-GB"/>
        </w:rPr>
        <w:t>What proportion of your work was influenced by AI? (e.g., % of ideas, text, structure) Include example prompts.</w:t>
      </w:r>
    </w:p>
    <w:p w14:paraId="57254838" w14:textId="26E42ABE" w:rsidR="00642CAF" w:rsidRPr="00642CAF" w:rsidRDefault="00642CAF" w:rsidP="00642CAF">
      <w:pPr>
        <w:rPr>
          <w:rFonts w:ascii="Aptos" w:hAnsi="Aptos"/>
          <w:i/>
          <w:iCs/>
          <w:sz w:val="20"/>
          <w:szCs w:val="20"/>
          <w:lang w:val="sv-FI"/>
        </w:rPr>
      </w:pPr>
      <w:r w:rsidRPr="00642CAF">
        <w:rPr>
          <w:rFonts w:ascii="Aptos" w:hAnsi="Aptos"/>
          <w:i/>
          <w:iCs/>
          <w:sz w:val="20"/>
          <w:szCs w:val="20"/>
          <w:lang w:val="en-GB"/>
        </w:rPr>
        <w:t>I estimate that approximately 30–35% of my work was influenced by AI tools. The core ideas, arguments, and analysis were entirely my own, but AI helped me organize and express them more clearly.</w:t>
      </w:r>
      <w:r w:rsidRPr="00642CAF">
        <w:rPr>
          <w:rFonts w:ascii="Aptos" w:hAnsi="Aptos"/>
          <w:i/>
          <w:iCs/>
          <w:sz w:val="20"/>
          <w:szCs w:val="20"/>
          <w:lang w:val="en-GB"/>
        </w:rPr>
        <w:br/>
      </w:r>
      <w:r w:rsidRPr="00374644">
        <w:rPr>
          <w:rFonts w:ascii="Aptos" w:hAnsi="Aptos"/>
          <w:b/>
          <w:bCs/>
          <w:i/>
          <w:iCs/>
          <w:sz w:val="20"/>
          <w:szCs w:val="20"/>
          <w:lang w:val="en-GB"/>
        </w:rPr>
        <w:br/>
      </w:r>
      <w:r w:rsidRPr="00642CAF">
        <w:rPr>
          <w:rFonts w:ascii="Aptos" w:hAnsi="Aptos"/>
          <w:b/>
          <w:bCs/>
          <w:i/>
          <w:iCs/>
          <w:sz w:val="20"/>
          <w:szCs w:val="20"/>
          <w:lang w:val="sv-FI"/>
        </w:rPr>
        <w:t>Example prompts used:</w:t>
      </w:r>
    </w:p>
    <w:p w14:paraId="4C50679B" w14:textId="01549390" w:rsidR="00642CAF" w:rsidRPr="00642CAF" w:rsidRDefault="00642CAF" w:rsidP="00642CAF">
      <w:pPr>
        <w:numPr>
          <w:ilvl w:val="0"/>
          <w:numId w:val="10"/>
        </w:numPr>
        <w:rPr>
          <w:rFonts w:ascii="Aptos" w:hAnsi="Aptos"/>
          <w:i/>
          <w:iCs/>
          <w:sz w:val="20"/>
          <w:szCs w:val="20"/>
          <w:lang w:val="en-GB"/>
        </w:rPr>
      </w:pPr>
      <w:r w:rsidRPr="00642CAF">
        <w:rPr>
          <w:rFonts w:ascii="Aptos" w:hAnsi="Aptos"/>
          <w:i/>
          <w:iCs/>
          <w:sz w:val="20"/>
          <w:szCs w:val="20"/>
          <w:lang w:val="en-GB"/>
        </w:rPr>
        <w:t xml:space="preserve">“Can you suggest a structure for an essay on </w:t>
      </w:r>
      <w:r w:rsidR="00374644">
        <w:rPr>
          <w:rFonts w:ascii="Aptos" w:hAnsi="Aptos"/>
          <w:i/>
          <w:iCs/>
          <w:sz w:val="20"/>
          <w:szCs w:val="20"/>
          <w:lang w:val="en-GB"/>
        </w:rPr>
        <w:t>x</w:t>
      </w:r>
      <w:r w:rsidRPr="00642CAF">
        <w:rPr>
          <w:rFonts w:ascii="Aptos" w:hAnsi="Aptos"/>
          <w:i/>
          <w:iCs/>
          <w:sz w:val="20"/>
          <w:szCs w:val="20"/>
          <w:lang w:val="en-GB"/>
        </w:rPr>
        <w:t>?”</w:t>
      </w:r>
    </w:p>
    <w:p w14:paraId="43A3884A" w14:textId="77777777" w:rsidR="00642CAF" w:rsidRPr="00642CAF" w:rsidRDefault="00642CAF" w:rsidP="00642CAF">
      <w:pPr>
        <w:numPr>
          <w:ilvl w:val="0"/>
          <w:numId w:val="10"/>
        </w:numPr>
        <w:rPr>
          <w:rFonts w:ascii="Aptos" w:hAnsi="Aptos"/>
          <w:i/>
          <w:iCs/>
          <w:sz w:val="20"/>
          <w:szCs w:val="20"/>
          <w:lang w:val="en-GB"/>
        </w:rPr>
      </w:pPr>
      <w:r w:rsidRPr="00642CAF">
        <w:rPr>
          <w:rFonts w:ascii="Aptos" w:hAnsi="Aptos"/>
          <w:i/>
          <w:iCs/>
          <w:sz w:val="20"/>
          <w:szCs w:val="20"/>
          <w:lang w:val="en-GB"/>
        </w:rPr>
        <w:t>“How can I improve the clarity of this paragraph without changing its meaning?”</w:t>
      </w:r>
    </w:p>
    <w:p w14:paraId="73B056B2" w14:textId="77777777" w:rsidR="00642CAF" w:rsidRPr="00642CAF" w:rsidRDefault="00642CAF" w:rsidP="00642CAF">
      <w:pPr>
        <w:numPr>
          <w:ilvl w:val="0"/>
          <w:numId w:val="10"/>
        </w:numPr>
        <w:rPr>
          <w:rFonts w:ascii="Aptos" w:hAnsi="Aptos"/>
          <w:i/>
          <w:iCs/>
          <w:sz w:val="20"/>
          <w:szCs w:val="20"/>
          <w:lang w:val="en-GB"/>
        </w:rPr>
      </w:pPr>
      <w:r w:rsidRPr="00642CAF">
        <w:rPr>
          <w:rFonts w:ascii="Aptos" w:hAnsi="Aptos"/>
          <w:i/>
          <w:iCs/>
          <w:sz w:val="20"/>
          <w:szCs w:val="20"/>
          <w:lang w:val="en-GB"/>
        </w:rPr>
        <w:t>“Does this conclusion effectively summarize the main arguments?”</w:t>
      </w:r>
    </w:p>
    <w:p w14:paraId="4EFAE65F" w14:textId="77777777" w:rsidR="00642CAF" w:rsidRPr="00642CAF" w:rsidRDefault="00642CAF" w:rsidP="00642CAF">
      <w:pPr>
        <w:rPr>
          <w:rFonts w:ascii="Aptos" w:hAnsi="Aptos"/>
          <w:i/>
          <w:iCs/>
          <w:sz w:val="20"/>
          <w:szCs w:val="20"/>
          <w:lang w:val="en-GB"/>
        </w:rPr>
      </w:pPr>
      <w:r w:rsidRPr="00642CAF">
        <w:rPr>
          <w:rFonts w:ascii="Aptos" w:hAnsi="Aptos"/>
          <w:i/>
          <w:iCs/>
          <w:sz w:val="20"/>
          <w:szCs w:val="20"/>
          <w:lang w:val="en-GB"/>
        </w:rPr>
        <w:t>I reviewed all AI-generated suggestions critically and made substantial edits to ensure the final text reflected my own voice and understanding.</w:t>
      </w:r>
    </w:p>
    <w:p w14:paraId="3A9E9F96" w14:textId="756460D8" w:rsidR="00C2354D" w:rsidRPr="003A61FC" w:rsidRDefault="00000000">
      <w:pPr>
        <w:rPr>
          <w:rFonts w:ascii="Aptos" w:hAnsi="Aptos"/>
          <w:sz w:val="20"/>
          <w:szCs w:val="20"/>
        </w:rPr>
      </w:pPr>
      <w:r w:rsidRPr="003A61FC">
        <w:rPr>
          <w:rFonts w:ascii="Aptos" w:hAnsi="Aptos"/>
          <w:sz w:val="20"/>
          <w:szCs w:val="20"/>
        </w:rPr>
        <w:br/>
      </w:r>
    </w:p>
    <w:p w14:paraId="725D1861" w14:textId="77777777" w:rsidR="00C2354D" w:rsidRPr="003A61FC" w:rsidRDefault="00000000">
      <w:pPr>
        <w:pStyle w:val="Heading2"/>
        <w:rPr>
          <w:rFonts w:ascii="Aptos" w:hAnsi="Aptos"/>
          <w:color w:val="auto"/>
          <w:sz w:val="24"/>
          <w:szCs w:val="24"/>
        </w:rPr>
      </w:pPr>
      <w:r w:rsidRPr="003A61FC">
        <w:rPr>
          <w:rFonts w:ascii="Aptos" w:hAnsi="Aptos"/>
          <w:color w:val="auto"/>
          <w:sz w:val="24"/>
          <w:szCs w:val="24"/>
        </w:rPr>
        <w:t>3. Impact – What improved or changed due to AI use?</w:t>
      </w:r>
    </w:p>
    <w:p w14:paraId="5151B898" w14:textId="77777777" w:rsidR="003A61FC" w:rsidRDefault="003A61FC" w:rsidP="003A61FC">
      <w:pPr>
        <w:rPr>
          <w:rFonts w:ascii="Aptos" w:hAnsi="Aptos"/>
          <w:lang w:val="en-GB"/>
        </w:rPr>
      </w:pPr>
      <w:r w:rsidRPr="003A61FC">
        <w:rPr>
          <w:rFonts w:ascii="Aptos" w:hAnsi="Aptos"/>
          <w:lang w:val="en-GB"/>
        </w:rPr>
        <w:t>How did AI use affect your work? What were the benefits or limitations?</w:t>
      </w:r>
    </w:p>
    <w:p w14:paraId="274E6ADF" w14:textId="779FFEBD" w:rsidR="007C77AF" w:rsidRPr="007C77AF" w:rsidRDefault="007C77AF" w:rsidP="003A61FC">
      <w:pPr>
        <w:rPr>
          <w:rFonts w:ascii="Aptos" w:hAnsi="Aptos"/>
          <w:i/>
          <w:iCs/>
          <w:sz w:val="20"/>
          <w:szCs w:val="20"/>
          <w:lang w:val="en-GB"/>
        </w:rPr>
      </w:pPr>
      <w:r w:rsidRPr="007C77AF">
        <w:rPr>
          <w:rFonts w:ascii="Aptos" w:hAnsi="Aptos"/>
          <w:i/>
          <w:iCs/>
          <w:sz w:val="20"/>
          <w:szCs w:val="20"/>
        </w:rPr>
        <w:lastRenderedPageBreak/>
        <w:t>AI use significantly improved the clarity and flow of my writing. It helped me identify areas where my arguments were not well connected and offered suggestions for transitions and structure. Grammarly was particularly helpful in catching minor grammatical errors and improving sentence-level clarity. However, I found that some of ChatGPT’s suggestions were too generic or lacked academic depth, so I had to revise them to better align with course expectations. The final version of the assignment is stronger and more coherent, but it remains grounded in my own analysis and interpretation.</w:t>
      </w:r>
    </w:p>
    <w:p w14:paraId="787D27BD" w14:textId="39345116" w:rsidR="00C2354D" w:rsidRPr="003A61FC" w:rsidRDefault="00000000">
      <w:pPr>
        <w:rPr>
          <w:rFonts w:ascii="Aptos" w:hAnsi="Aptos"/>
          <w:sz w:val="20"/>
          <w:szCs w:val="20"/>
        </w:rPr>
      </w:pPr>
      <w:r w:rsidRPr="003A61FC">
        <w:rPr>
          <w:rFonts w:ascii="Aptos" w:hAnsi="Aptos"/>
          <w:sz w:val="20"/>
          <w:szCs w:val="20"/>
        </w:rPr>
        <w:br/>
      </w:r>
    </w:p>
    <w:p w14:paraId="746A6A14" w14:textId="77777777" w:rsidR="00C2354D" w:rsidRPr="003A61FC" w:rsidRDefault="00000000">
      <w:pPr>
        <w:pStyle w:val="Heading2"/>
        <w:rPr>
          <w:rFonts w:ascii="Aptos" w:hAnsi="Aptos"/>
          <w:color w:val="auto"/>
          <w:sz w:val="24"/>
          <w:szCs w:val="24"/>
        </w:rPr>
      </w:pPr>
      <w:r w:rsidRPr="003A61FC">
        <w:rPr>
          <w:rFonts w:ascii="Aptos" w:hAnsi="Aptos"/>
          <w:color w:val="auto"/>
          <w:sz w:val="24"/>
          <w:szCs w:val="24"/>
        </w:rPr>
        <w:t>4. Ethical considerations &amp; Data privacy – How did you ensure responsible use?</w:t>
      </w:r>
    </w:p>
    <w:p w14:paraId="2488C625" w14:textId="77777777" w:rsidR="003A61FC" w:rsidRPr="003A61FC" w:rsidRDefault="003A61FC" w:rsidP="003A61FC">
      <w:pPr>
        <w:rPr>
          <w:rFonts w:ascii="Aptos" w:hAnsi="Aptos"/>
          <w:lang w:val="en-GB"/>
        </w:rPr>
      </w:pPr>
      <w:r w:rsidRPr="003A61FC">
        <w:rPr>
          <w:rFonts w:ascii="Aptos" w:hAnsi="Aptos"/>
          <w:lang w:val="en-GB"/>
        </w:rPr>
        <w:t>Did you anonymize data? Did you avoid copying AI-generated text? Did you cite tools used?</w:t>
      </w:r>
    </w:p>
    <w:p w14:paraId="15D7BEB3" w14:textId="77777777" w:rsidR="00CC50BD" w:rsidRPr="00CC50BD" w:rsidRDefault="00CC50BD" w:rsidP="00CC50BD">
      <w:pPr>
        <w:rPr>
          <w:rFonts w:ascii="Aptos" w:hAnsi="Aptos"/>
          <w:i/>
          <w:iCs/>
          <w:sz w:val="20"/>
          <w:szCs w:val="20"/>
          <w:lang w:val="en-GB"/>
        </w:rPr>
      </w:pPr>
      <w:r w:rsidRPr="00CC50BD">
        <w:rPr>
          <w:rFonts w:ascii="Aptos" w:hAnsi="Aptos"/>
          <w:i/>
          <w:iCs/>
          <w:sz w:val="20"/>
          <w:szCs w:val="20"/>
          <w:lang w:val="en-GB"/>
        </w:rPr>
        <w:t>I was careful not to input any personal, sensitive, or identifiable data into AI tools. All AI-generated content was reviewed and edited by me, and I did not copy any text directly without modification. I cited the tools used in my reference list according to APA 7 guidelines:</w:t>
      </w:r>
    </w:p>
    <w:p w14:paraId="10BBA53C" w14:textId="77777777" w:rsidR="00CC50BD" w:rsidRPr="00CC50BD" w:rsidRDefault="00CC50BD" w:rsidP="00CC50BD">
      <w:pPr>
        <w:numPr>
          <w:ilvl w:val="0"/>
          <w:numId w:val="11"/>
        </w:numPr>
        <w:rPr>
          <w:rFonts w:ascii="Aptos" w:hAnsi="Aptos"/>
          <w:i/>
          <w:iCs/>
          <w:sz w:val="20"/>
          <w:szCs w:val="20"/>
          <w:lang w:val="en-GB"/>
        </w:rPr>
      </w:pPr>
      <w:r w:rsidRPr="00CC50BD">
        <w:rPr>
          <w:rFonts w:ascii="Aptos" w:hAnsi="Aptos"/>
          <w:i/>
          <w:iCs/>
          <w:sz w:val="20"/>
          <w:szCs w:val="20"/>
          <w:lang w:val="en-GB"/>
        </w:rPr>
        <w:t>OpenAI. (2025). ChatGPT (version 5 August) [Large language model]. https://chat.openai.com/chat</w:t>
      </w:r>
    </w:p>
    <w:p w14:paraId="09BE97DC" w14:textId="77777777" w:rsidR="00CC50BD" w:rsidRPr="00CC50BD" w:rsidRDefault="00CC50BD" w:rsidP="00CC50BD">
      <w:pPr>
        <w:numPr>
          <w:ilvl w:val="0"/>
          <w:numId w:val="11"/>
        </w:numPr>
        <w:rPr>
          <w:rFonts w:ascii="Aptos" w:hAnsi="Aptos"/>
          <w:i/>
          <w:iCs/>
          <w:sz w:val="20"/>
          <w:szCs w:val="20"/>
          <w:lang w:val="en-GB"/>
        </w:rPr>
      </w:pPr>
      <w:r w:rsidRPr="00CC50BD">
        <w:rPr>
          <w:rFonts w:ascii="Aptos" w:hAnsi="Aptos"/>
          <w:i/>
          <w:iCs/>
          <w:sz w:val="20"/>
          <w:szCs w:val="20"/>
          <w:lang w:val="en-GB"/>
        </w:rPr>
        <w:t>Grammarly. (2025). Grammarly [Writing assistant]. https://www.grammarly.com</w:t>
      </w:r>
    </w:p>
    <w:p w14:paraId="6FD49B13" w14:textId="77777777" w:rsidR="00CC50BD" w:rsidRPr="00CC50BD" w:rsidRDefault="00CC50BD" w:rsidP="00CC50BD">
      <w:pPr>
        <w:rPr>
          <w:rFonts w:ascii="Aptos" w:hAnsi="Aptos"/>
          <w:i/>
          <w:iCs/>
          <w:sz w:val="20"/>
          <w:szCs w:val="20"/>
          <w:lang w:val="en-GB"/>
        </w:rPr>
      </w:pPr>
      <w:r w:rsidRPr="00CC50BD">
        <w:rPr>
          <w:rFonts w:ascii="Aptos" w:hAnsi="Aptos"/>
          <w:i/>
          <w:iCs/>
          <w:sz w:val="20"/>
          <w:szCs w:val="20"/>
          <w:lang w:val="en-GB"/>
        </w:rPr>
        <w:t>I also ensured that my use of AI complied with Hanken’s Traffic Light Model and academic integrity policies.</w:t>
      </w:r>
    </w:p>
    <w:p w14:paraId="31747B2D" w14:textId="15752A9E" w:rsidR="00C2354D" w:rsidRPr="003A61FC" w:rsidRDefault="00000000">
      <w:pPr>
        <w:rPr>
          <w:rFonts w:ascii="Aptos" w:hAnsi="Aptos"/>
          <w:sz w:val="20"/>
          <w:szCs w:val="20"/>
        </w:rPr>
      </w:pPr>
      <w:r w:rsidRPr="003A61FC">
        <w:rPr>
          <w:rFonts w:ascii="Aptos" w:hAnsi="Aptos"/>
          <w:sz w:val="20"/>
          <w:szCs w:val="20"/>
        </w:rPr>
        <w:br/>
      </w:r>
    </w:p>
    <w:p w14:paraId="5CA63534" w14:textId="2D45E8CC" w:rsidR="00C2354D" w:rsidRPr="003A61FC" w:rsidRDefault="00000000">
      <w:pPr>
        <w:pStyle w:val="Heading2"/>
        <w:rPr>
          <w:rFonts w:ascii="Aptos" w:hAnsi="Aptos"/>
          <w:color w:val="auto"/>
          <w:sz w:val="24"/>
          <w:szCs w:val="24"/>
        </w:rPr>
      </w:pPr>
      <w:r w:rsidRPr="003A61FC">
        <w:rPr>
          <w:rFonts w:ascii="Aptos" w:hAnsi="Aptos"/>
          <w:color w:val="auto"/>
          <w:sz w:val="24"/>
          <w:szCs w:val="24"/>
        </w:rPr>
        <w:t>5. Version history (</w:t>
      </w:r>
      <w:r w:rsidR="003A61FC" w:rsidRPr="003A61FC">
        <w:rPr>
          <w:rFonts w:ascii="Aptos" w:hAnsi="Aptos"/>
          <w:color w:val="auto"/>
          <w:sz w:val="24"/>
          <w:szCs w:val="24"/>
        </w:rPr>
        <w:t>if examiner asks for it</w:t>
      </w:r>
      <w:r w:rsidRPr="003A61FC">
        <w:rPr>
          <w:rFonts w:ascii="Aptos" w:hAnsi="Aptos"/>
          <w:color w:val="auto"/>
          <w:sz w:val="24"/>
          <w:szCs w:val="24"/>
        </w:rPr>
        <w:t>) – Describe how your work evolved before and after AI use.</w:t>
      </w:r>
    </w:p>
    <w:p w14:paraId="6F53ED25" w14:textId="6EDFEDE2" w:rsidR="00C2354D" w:rsidRPr="0051342F" w:rsidRDefault="003A61FC">
      <w:pPr>
        <w:rPr>
          <w:rFonts w:ascii="Aptos" w:hAnsi="Aptos"/>
          <w:lang w:val="en-GB"/>
        </w:rPr>
      </w:pPr>
      <w:r w:rsidRPr="003A61FC">
        <w:rPr>
          <w:rFonts w:ascii="Aptos" w:hAnsi="Aptos"/>
          <w:lang w:val="en-GB"/>
        </w:rPr>
        <w:t>Attach or describe versions of your work before and after AI use.</w:t>
      </w:r>
      <w:r w:rsidR="0051342F">
        <w:rPr>
          <w:rFonts w:ascii="Aptos" w:hAnsi="Aptos"/>
          <w:lang w:val="en-GB"/>
        </w:rPr>
        <w:br/>
      </w:r>
      <w:r w:rsidRPr="003A61FC">
        <w:rPr>
          <w:rFonts w:ascii="Aptos" w:hAnsi="Aptos"/>
          <w:sz w:val="20"/>
          <w:szCs w:val="20"/>
        </w:rPr>
        <w:br/>
      </w:r>
      <w:r w:rsidR="0051342F" w:rsidRPr="0051342F">
        <w:rPr>
          <w:rFonts w:ascii="Aptos" w:hAnsi="Aptos"/>
          <w:i/>
          <w:iCs/>
          <w:sz w:val="20"/>
          <w:szCs w:val="20"/>
        </w:rPr>
        <w:t>I saved multiple drafts throughout the writing process. My initial draft had a less coherent structure and several unclear transitions between sections. After using AI tools, I reorganized the essay to improve logical flow and refined the language for clarity. I can provide both the pre-AI and post-AI versions upon request to demonstrate how my work evolved.</w:t>
      </w:r>
      <w:r w:rsidRPr="003A61FC">
        <w:rPr>
          <w:rFonts w:ascii="Aptos" w:hAnsi="Aptos"/>
          <w:sz w:val="20"/>
          <w:szCs w:val="20"/>
        </w:rPr>
        <w:br/>
      </w:r>
    </w:p>
    <w:p w14:paraId="01BD9BCE" w14:textId="77777777" w:rsidR="00C2354D" w:rsidRPr="003A61FC" w:rsidRDefault="00000000">
      <w:pPr>
        <w:pStyle w:val="Heading2"/>
        <w:rPr>
          <w:rFonts w:ascii="Aptos" w:hAnsi="Aptos"/>
          <w:color w:val="auto"/>
          <w:sz w:val="24"/>
          <w:szCs w:val="24"/>
        </w:rPr>
      </w:pPr>
      <w:r w:rsidRPr="003A61FC">
        <w:rPr>
          <w:rFonts w:ascii="Aptos" w:hAnsi="Aptos"/>
          <w:color w:val="auto"/>
          <w:sz w:val="24"/>
          <w:szCs w:val="24"/>
        </w:rPr>
        <w:t>6. Reflection (optional) – What did you learn from using AI in this assignment?</w:t>
      </w:r>
    </w:p>
    <w:p w14:paraId="47E977B7" w14:textId="77777777" w:rsidR="003A61FC" w:rsidRPr="003A61FC" w:rsidRDefault="003A61FC" w:rsidP="003A61FC">
      <w:pPr>
        <w:rPr>
          <w:rFonts w:ascii="Aptos" w:hAnsi="Aptos"/>
          <w:lang w:val="en-GB"/>
        </w:rPr>
      </w:pPr>
      <w:r w:rsidRPr="003A61FC">
        <w:rPr>
          <w:rFonts w:ascii="Aptos" w:hAnsi="Aptos"/>
          <w:lang w:val="en-GB"/>
        </w:rPr>
        <w:t>What did you learn about using AI in academic work? Would you use it differently next time?</w:t>
      </w:r>
    </w:p>
    <w:p w14:paraId="620EEEF2" w14:textId="55D096C5" w:rsidR="00C2354D" w:rsidRPr="00877957" w:rsidRDefault="00000000">
      <w:pPr>
        <w:rPr>
          <w:rFonts w:ascii="Aptos" w:hAnsi="Aptos"/>
          <w:i/>
          <w:iCs/>
          <w:sz w:val="20"/>
          <w:szCs w:val="20"/>
        </w:rPr>
      </w:pPr>
      <w:r w:rsidRPr="00877957">
        <w:rPr>
          <w:rFonts w:ascii="Aptos" w:hAnsi="Aptos"/>
          <w:i/>
          <w:iCs/>
          <w:sz w:val="20"/>
          <w:szCs w:val="20"/>
        </w:rPr>
        <w:br/>
      </w:r>
      <w:r w:rsidR="00877957" w:rsidRPr="00877957">
        <w:rPr>
          <w:rFonts w:ascii="Aptos" w:hAnsi="Aptos"/>
          <w:i/>
          <w:iCs/>
          <w:sz w:val="20"/>
          <w:szCs w:val="20"/>
        </w:rPr>
        <w:t xml:space="preserve">This assignment helped me understand how AI can be a valuable tool for improving academic writing, especially in terms of structure and clarity. However, I also learned that AI suggestions must be critically evaluated and adapted to meet academic standards. I became more aware of the importance of maintaining my own voice and ensuring that the final product reflects my </w:t>
      </w:r>
      <w:r w:rsidR="00877957" w:rsidRPr="00877957">
        <w:rPr>
          <w:rFonts w:ascii="Aptos" w:hAnsi="Aptos"/>
          <w:i/>
          <w:iCs/>
          <w:sz w:val="20"/>
          <w:szCs w:val="20"/>
        </w:rPr>
        <w:lastRenderedPageBreak/>
        <w:t>understanding. In future assignments, I plan to use AI earlier in the planning phase and rely more on my own editing for content development.</w:t>
      </w:r>
      <w:r w:rsidRPr="00877957">
        <w:rPr>
          <w:rFonts w:ascii="Aptos" w:hAnsi="Aptos"/>
          <w:i/>
          <w:iCs/>
          <w:sz w:val="20"/>
          <w:szCs w:val="20"/>
        </w:rPr>
        <w:br/>
      </w:r>
    </w:p>
    <w:sectPr w:rsidR="00C2354D" w:rsidRPr="008779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A10457"/>
    <w:multiLevelType w:val="multilevel"/>
    <w:tmpl w:val="36DA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704C32"/>
    <w:multiLevelType w:val="multilevel"/>
    <w:tmpl w:val="B6C6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6053448">
    <w:abstractNumId w:val="8"/>
  </w:num>
  <w:num w:numId="2" w16cid:durableId="1010640677">
    <w:abstractNumId w:val="6"/>
  </w:num>
  <w:num w:numId="3" w16cid:durableId="1210921696">
    <w:abstractNumId w:val="5"/>
  </w:num>
  <w:num w:numId="4" w16cid:durableId="1195079355">
    <w:abstractNumId w:val="4"/>
  </w:num>
  <w:num w:numId="5" w16cid:durableId="828059938">
    <w:abstractNumId w:val="7"/>
  </w:num>
  <w:num w:numId="6" w16cid:durableId="1384713282">
    <w:abstractNumId w:val="3"/>
  </w:num>
  <w:num w:numId="7" w16cid:durableId="915168841">
    <w:abstractNumId w:val="2"/>
  </w:num>
  <w:num w:numId="8" w16cid:durableId="1361664129">
    <w:abstractNumId w:val="1"/>
  </w:num>
  <w:num w:numId="9" w16cid:durableId="2033456370">
    <w:abstractNumId w:val="0"/>
  </w:num>
  <w:num w:numId="10" w16cid:durableId="599795664">
    <w:abstractNumId w:val="9"/>
  </w:num>
  <w:num w:numId="11" w16cid:durableId="169101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1533"/>
    <w:rsid w:val="00114F5D"/>
    <w:rsid w:val="0015074B"/>
    <w:rsid w:val="00202573"/>
    <w:rsid w:val="002924B5"/>
    <w:rsid w:val="0029639D"/>
    <w:rsid w:val="00326F90"/>
    <w:rsid w:val="00374644"/>
    <w:rsid w:val="003A61FC"/>
    <w:rsid w:val="0051342F"/>
    <w:rsid w:val="00642CAF"/>
    <w:rsid w:val="007C77AF"/>
    <w:rsid w:val="00877957"/>
    <w:rsid w:val="00985180"/>
    <w:rsid w:val="00AA1D8D"/>
    <w:rsid w:val="00B47730"/>
    <w:rsid w:val="00C2354D"/>
    <w:rsid w:val="00CB0664"/>
    <w:rsid w:val="00CC50BD"/>
    <w:rsid w:val="00CE1E8B"/>
    <w:rsid w:val="00EF7670"/>
    <w:rsid w:val="00FA6009"/>
    <w:rsid w:val="00FC39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14A57"/>
  <w14:defaultImageDpi w14:val="300"/>
  <w15:docId w15:val="{2E24466D-8F5C-43A8-AD41-AAC8514A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703</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 Hobbs</cp:lastModifiedBy>
  <cp:revision>13</cp:revision>
  <dcterms:created xsi:type="dcterms:W3CDTF">2013-12-23T23:15:00Z</dcterms:created>
  <dcterms:modified xsi:type="dcterms:W3CDTF">2025-08-29T06:07:00Z</dcterms:modified>
  <cp:category/>
</cp:coreProperties>
</file>